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书名：新媒渠  中国营销实践版  1</w:t>
      </w:r>
    </w:p>
    <w:p>
      <w:r>
        <w:t>作者：陈明，袁乐清编著</w:t>
      </w:r>
    </w:p>
    <w:p>
      <w:r>
        <w:t>出版社：广州:中山大学出版社,2011.01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新媒渠  中国营销实践版  1 评论地址：https://www.jiaokey.com/book/detail/12769823.html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