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书名：杨廷宾评传</w:t>
      </w:r>
    </w:p>
    <w:p>
      <w:r>
        <w:t>作者：杨廷寊，田达治著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杨廷宾评传 评论地址：https://www.jiaokey.com/book/detail/12769942.html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