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书名：英汉语源对比同解学习法  英汉同源说文解词</w:t>
      </w:r>
    </w:p>
    <w:p>
      <w:r>
        <w:t>作者：吴彬华，聂鹤松编著</w:t>
      </w:r>
    </w:p>
    <w:p>
      <w:r>
        <w:t>出版社：武汉：华中科技大学出版社</w:t>
      </w:r>
    </w:p>
    <w:p>
      <w:r>
        <w:t>出版日期：2011.02</w:t>
      </w:r>
    </w:p>
    <w:p>
      <w:r>
        <w:t>总页数：332</w:t>
      </w:r>
    </w:p>
    <w:p>
      <w:r>
        <w:t>更多请访问教客网: www.jiaokey.com</w:t>
      </w:r>
    </w:p>
    <w:p>
      <w:r>
        <w:t>英汉语源对比同解学习法  英汉同源说文解词 评论地址：https://www.jiaokey.com/book/detail/12769949.html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