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招商定输赢  商业地产招商实用教程</w:t>
      </w:r>
    </w:p>
    <w:p>
      <w:r>
        <w:rPr>
          <w:rFonts w:ascii="宋体" w:hAnsi="宋体" w:eastAsia="宋体"/>
          <w:sz w:val="24"/>
        </w:rPr>
        <w:t>蒋珺，姜新国编著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招商定输赢  商业地产招商实用教程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蒋珺，姜新国编著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本书出售、求购地址：https://www.jiaokey.com/book/detail/12770010.html</w:t>
      </w:r>
    </w:p>
    <w:p>
      <w:r>
        <w:t>更多相关图书推荐：https://www.jiaokey.com</w:t>
      </w:r>
    </w:p>
    <w:p>
      <w:r>
        <w:t>蒋珺，姜新国编著 其他作品：https://www.jiaokey.com/tag/蒋珺，姜新国编著.html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关键词搜索：https://www.jiaokey.com/tag/招商定输赢  商业地产招商实用教程.html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