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世界眼光中的孔子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世界眼光中的孔子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本书出售、求购地址：https://www.jiaokey.com/book/detail/12770652.html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关键词搜索：https://www.jiaokey.com/tag/世界眼光中的孔子.html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