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书名：正草隶篆大字典</w:t>
      </w:r>
    </w:p>
    <w:p>
      <w:r>
        <w:t>作者：中国文字研究社编</w:t>
      </w:r>
    </w:p>
    <w:p>
      <w:r>
        <w:t>出版社：春明书店,1979.09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正草隶篆大字典 评论地址：https://www.jiaokey.com/book/detail/12771366.html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