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作者：翁礼馨等编著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统计基础知识 评论地址：https://www.jiaokey.com/book/detail/12771423.html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