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书名：新题型同等学力申请硕士学位英语联考历年真题精讲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新题型同等学力申请硕士学位英语联考历年真题精讲 评论地址：https://www.jiaokey.com/book/detail/12771486.html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