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书名：阅读理解加强版英语四级全真预测试题及详解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阅读理解加强版英语四级全真预测试题及详解 评论地址：https://www.jiaokey.com/book/detail/12771501.html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