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穷爸爸：全新修订版</w:t>
      </w:r>
    </w:p>
    <w:p>
      <w:r>
        <w:t>作者：（美）罗伯特·清崎（Kiyosaki，R.T.），莎伦·莱希特（Lechter，S.L.）著</w:t>
      </w:r>
    </w:p>
    <w:p>
      <w:r>
        <w:t>出版社：海口:南海出版公司,2008.10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富爸爸  穷爸爸：全新修订版 评论地址：https://www.jiaokey.com/book/detail/12771556.html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