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书名：汉语句子的逻辑分析</w:t>
      </w:r>
    </w:p>
    <w:p>
      <w:r>
        <w:t>作者：金立著</w:t>
      </w:r>
    </w:p>
    <w:p>
      <w:r>
        <w:t>出版社：杭州：浙江大学出版社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汉语句子的逻辑分析 评论地址：https://www.jiaokey.com/book/detail/12771666.html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