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镜头定格的“真实幻相”  跨文化语境下的中国形象构造</w:t>
      </w:r>
    </w:p>
    <w:p>
      <w:r>
        <w:rPr>
          <w:rFonts w:ascii="宋体" w:hAnsi="宋体" w:eastAsia="宋体"/>
          <w:sz w:val="24"/>
        </w:rPr>
        <w:t>李娅菲著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镜头定格的“真实幻相”  跨文化语境下的中国形象构造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李娅菲著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本书出售、求购地址：https://www.jiaokey.com/book/detail/12771753.html</w:t>
      </w:r>
    </w:p>
    <w:p>
      <w:r>
        <w:t>更多相关图书推荐：https://www.jiaokey.com</w:t>
      </w:r>
    </w:p>
    <w:p>
      <w:r>
        <w:t>李娅菲著 其他作品：https://www.jiaokey.com/tag/李娅菲著.html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关键词搜索：https://www.jiaokey.com/tag/镜头定格的“真实幻相”  跨文化语境下的中国形象构造.html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