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传统养生功法  八段锦 五禽戏 太极拳 易筋经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传统养生功法  八段锦 五禽戏 太极拳 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本书出售、求购地址：https://www.jiaokey.com/book/detail/12771900.html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关键词搜索：https://www.jiaokey.com/tag/传统养生功法  八段锦 五禽戏 太极拳 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