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书名：寒热果蔬，你该选吃哪种</w:t>
      </w:r>
    </w:p>
    <w:p>
      <w:r>
        <w:t>作者：张秋臻，张振兴，钱静庄主编</w:t>
      </w:r>
    </w:p>
    <w:p>
      <w:r>
        <w:t>出版社：上海:第二军医大学出版社,2011.01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寒热果蔬，你该选吃哪种 评论地址：https://www.jiaokey.com/book/detail/12771907.html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