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书名：好课是怎样炼成的</w:t>
      </w:r>
    </w:p>
    <w:p>
      <w:r>
        <w:t>作者：刘喜梅著</w:t>
      </w:r>
    </w:p>
    <w:p>
      <w:r>
        <w:t>出版社：长春：吉林大学出版社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好课是怎样炼成的 评论地址：https://www.jiaokey.com/book/detail/12771910.html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