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书名：失算的市场先生  泡沫年代与后泡沫年代</w:t>
      </w:r>
    </w:p>
    <w:p>
      <w:r>
        <w:t>作者：（美）詹姆斯·格兰特著</w:t>
      </w:r>
    </w:p>
    <w:p>
      <w:r>
        <w:t>出版社：上海:上海财经大学出版社,2011.03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失算的市场先生  泡沫年代与后泡沫年代 评论地址：https://www.jiaokey.com/book/detail/12771959.html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