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书名：铸铁管行业标准汇编  现行钢管</w:t>
      </w:r>
    </w:p>
    <w:p>
      <w:r>
        <w:t>作者：冶金工业信息标准研究所，冶金标准化研究所编著</w:t>
      </w:r>
    </w:p>
    <w:p>
      <w:r>
        <w:t>出版社：北京:冶金工业出版社,2010.04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铸铁管行业标准汇编  现行钢管 评论地址：https://www.jiaokey.com/book/detail/12772053.html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