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书名：产科急重症诊疗规范</w:t>
      </w:r>
    </w:p>
    <w:p>
      <w:r>
        <w:t>作者：江苏省卫生厅编著</w:t>
      </w:r>
    </w:p>
    <w:p>
      <w:r>
        <w:t>出版社：南京：东南大学出版社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产科急重症诊疗规范 评论地址：https://www.jiaokey.com/book/detail/12772157.html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