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书名：夫妇的格式</w:t>
      </w:r>
    </w:p>
    <w:p>
      <w:r>
        <w:t>作者：（日）桥田寿贺子著</w:t>
      </w:r>
    </w:p>
    <w:p>
      <w:r>
        <w:t>出版社：沈阳：万卷出版公司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夫妇的格式 评论地址：https://www.jiaokey.com/book/detail/12772177.html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