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书名：创意的力量  中国策划师访谈录</w:t>
      </w:r>
    </w:p>
    <w:p>
      <w:r>
        <w:t>作者：许顺利著</w:t>
      </w:r>
    </w:p>
    <w:p>
      <w:r>
        <w:t>出版社：上海：上海远东出版社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创意的力量  中国策划师访谈录 评论地址：https://www.jiaokey.com/book/detail/12772194.html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