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书名：哈佛MBA毕业生的最后一堂课  如何让自己大卖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哈佛MBA毕业生的最后一堂课  如何让自己大卖 评论地址：https://www.jiaokey.com/book/detail/12772215.html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