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清水之光  祖国怀抱中的台湾女儿林丽韫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清水之光  祖国怀抱中的台湾女儿林丽韫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本书出售、求购地址：https://www.jiaokey.com/book/detail/12772408.html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关键词搜索：https://www.jiaokey.com/tag/清水之光  祖国怀抱中的台湾女儿林丽韫.html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