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书名：重庆号军舰起义的故事</w:t>
      </w:r>
    </w:p>
    <w:p>
      <w:r>
        <w:t>作者：周荣著</w:t>
      </w:r>
    </w:p>
    <w:p>
      <w:r>
        <w:t>出版社：天津:百花文艺出版社,2011.01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重庆号军舰起义的故事 评论地址：https://www.jiaokey.com/book/detail/12772413.html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