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书名：简帛数术与历史地理论集</w:t>
      </w:r>
    </w:p>
    <w:p>
      <w:r>
        <w:t>作者：晏昌贵著</w:t>
      </w:r>
    </w:p>
    <w:p>
      <w:r>
        <w:t>出版社：北京:商务印书馆,2010.08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简帛数术与历史地理论集 评论地址：https://www.jiaokey.com/book/detail/12772485.html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