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书名：埃及史  神秘与惊奇的古国</w:t>
      </w:r>
    </w:p>
    <w:p>
      <w:r>
        <w:t>作者：张倩红编著</w:t>
      </w:r>
    </w:p>
    <w:p>
      <w:r>
        <w:t>出版社：三民书局股份有限公司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埃及史  神秘与惊奇的古国 评论地址：https://www.jiaokey.com/book/detail/12772943.html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