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书名：璀璨之星  第1卷  中国当代企业家风采录</w:t>
      </w:r>
    </w:p>
    <w:p>
      <w:r>
        <w:t>作者：宋民新主编</w:t>
      </w:r>
    </w:p>
    <w:p>
      <w:r>
        <w:t>出版社：西安：三秦出版社</w:t>
      </w:r>
    </w:p>
    <w:p>
      <w:r>
        <w:t>出版日期：2009.02</w:t>
      </w:r>
    </w:p>
    <w:p>
      <w:r>
        <w:t>总页数：282</w:t>
      </w:r>
    </w:p>
    <w:p>
      <w:r>
        <w:t>更多请访问教客网: www.jiaokey.com</w:t>
      </w:r>
    </w:p>
    <w:p>
      <w:r>
        <w:t>璀璨之星  第1卷  中国当代企业家风采录 评论地址：https://www.jiaokey.com/book/detail/12773131.html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