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书名：创四川</w:t>
      </w:r>
    </w:p>
    <w:p>
      <w:r>
        <w:t>作者：唐建光主编</w:t>
      </w:r>
    </w:p>
    <w:p>
      <w:r>
        <w:t>出版社：北京：金城出版社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创四川 评论地址：https://www.jiaokey.com/book/detail/12773146.html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