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百年防中</w:t>
      </w:r>
    </w:p>
    <w:p>
      <w:r>
        <w:rPr>
          <w:rFonts w:ascii="宋体" w:hAnsi="宋体" w:eastAsia="宋体"/>
          <w:sz w:val="24"/>
        </w:rPr>
        <w:t>凌宗民总编；林东主编；黄乃武，卢广东副主编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百年防中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凌宗民总编；林东主编；黄乃武，卢广东副主编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本书出售、求购地址：https://www.jiaokey.com/book/detail/12773158.html</w:t>
      </w:r>
    </w:p>
    <w:p>
      <w:r>
        <w:t>更多相关图书推荐：https://www.jiaokey.com</w:t>
      </w:r>
    </w:p>
    <w:p>
      <w:r>
        <w:t>凌宗民总编；林东主编；黄乃武，卢广东副主编 其他作品：https://www.jiaokey.com/tag/凌宗民总编；林东主编；黄乃武，卢广东副主编.html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关键词搜索：https://www.jiaokey.com/tag/百年防中.html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