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书名：纪念中华人民共和国建国50周年  税微的光彩</w:t>
      </w:r>
    </w:p>
    <w:p>
      <w:r>
        <w:t>作者：李茂昌主编；黎国荣，林丹平，黄杰洲副主编</w:t>
      </w:r>
    </w:p>
    <w:p>
      <w:r>
        <w:t>出版社：桂林：漓江出版社</w:t>
      </w:r>
    </w:p>
    <w:p>
      <w:r>
        <w:t>出版日期：1999.08</w:t>
      </w:r>
    </w:p>
    <w:p>
      <w:r>
        <w:t>总页数：437</w:t>
      </w:r>
    </w:p>
    <w:p>
      <w:r>
        <w:t>更多请访问教客网: www.jiaokey.com</w:t>
      </w:r>
    </w:p>
    <w:p>
      <w:r>
        <w:t>纪念中华人民共和国建国50周年  税微的光彩 评论地址：https://www.jiaokey.com/book/detail/12773171.html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