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书名：新型印刷包装功能材料</w:t>
      </w:r>
    </w:p>
    <w:p>
      <w:r>
        <w:t>作者：李路海编著</w:t>
      </w:r>
    </w:p>
    <w:p>
      <w:r>
        <w:t>出版社：北京：印刷工业出版社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新型印刷包装功能材料 评论地址：https://www.jiaokey.com/book/detail/12773352.html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