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书名：李居明家居乐运风水大发现  80个瞬间开运招财的风水秘密大公开</w:t>
      </w:r>
    </w:p>
    <w:p>
      <w:r>
        <w:t>作者：李居明著</w:t>
      </w:r>
    </w:p>
    <w:p>
      <w:r>
        <w:t>出版社：西安：陕西师范大学出版社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李居明家居乐运风水大发现  80个瞬间开运招财的风水秘密大公开 评论地址：https://www.jiaokey.com/book/detail/12773380.html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