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书名：潘懋元文集  卷8  图片与纪事年表</w:t>
      </w:r>
    </w:p>
    <w:p>
      <w:r>
        <w:t>作者：潘懋元著</w:t>
      </w:r>
    </w:p>
    <w:p>
      <w:r>
        <w:t>出版社：广州：广东高等教育出版社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潘懋元文集  卷8  图片与纪事年表 评论地址：https://www.jiaokey.com/book/detail/12773794.html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