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书名：拍照哪里有问题</w:t>
      </w:r>
    </w:p>
    <w:p>
      <w:r>
        <w:t>作者：陈汉荣编著</w:t>
      </w:r>
    </w:p>
    <w:p>
      <w:r>
        <w:t>出版社：北京：清华大学出版社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拍照哪里有问题 评论地址：https://www.jiaokey.com/book/detail/12773826.html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