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书名：Q弹美肌很简单</w:t>
      </w:r>
    </w:p>
    <w:p>
      <w:r>
        <w:t>作者：（日）吉木伸子著</w:t>
      </w:r>
    </w:p>
    <w:p>
      <w:r>
        <w:t>出版社：重庆:重庆出版社,2011.04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Q弹美肌很简单 评论地址：https://www.jiaokey.com/book/detail/12773886.html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