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书名：蒙台梭利育儿全书</w:t>
      </w:r>
    </w:p>
    <w:p>
      <w:r>
        <w:t>作者：（意）玛丽亚·蒙台梭&lt;font color=Red&gt;利&lt;/font&gt;著</w:t>
      </w:r>
    </w:p>
    <w:p>
      <w:r>
        <w:t>出版社：北京:九州出版社,2011.06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蒙台梭利育儿全书 评论地址：https://www.jiaokey.com/book/detail/12773978.html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