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书名：赌石·珠宝玉石投资  2</w:t>
      </w:r>
    </w:p>
    <w:p>
      <w:r>
        <w:t>作者：徐军主编</w:t>
      </w:r>
    </w:p>
    <w:p>
      <w:r>
        <w:t>出版社：昆明:云南人民出版社,2010.12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赌石·珠宝玉石投资  2 评论地址：https://www.jiaokey.com/book/detail/12774116.html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