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文选学研究  上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本书出售、求购地址：https://www.jiaokey.com/book/detail/12774292.html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关键词搜索：https://www.jiaokey.com/tag/文选学研究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