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书名：王诗琅选集第一卷  艋舺岁时记  台湾风土民俗</w:t>
      </w:r>
    </w:p>
    <w:p>
      <w:r>
        <w:t>作者：王诗琅著；张良泽编</w:t>
      </w:r>
    </w:p>
    <w:p>
      <w:r>
        <w:t>出版社：海峡学术出版社</w:t>
      </w:r>
    </w:p>
    <w:p>
      <w:r>
        <w:t>出版日期：2000.01</w:t>
      </w:r>
    </w:p>
    <w:p>
      <w:r>
        <w:t>总页数：248</w:t>
      </w:r>
    </w:p>
    <w:p>
      <w:r>
        <w:t>更多请访问教客网: www.jiaokey.com</w:t>
      </w:r>
    </w:p>
    <w:p>
      <w:r>
        <w:t>王诗琅选集第一卷  艋舺岁时记  台湾风土民俗 评论地址：https://www.jiaokey.com/book/detail/12774471.html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