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作者：劳动和社会保障部中国就业培训技术指导中心，全国职业培训学校工作指导委员会机电专业委员会组织编写</w:t>
      </w:r>
    </w:p>
    <w:p>
      <w:r>
        <w:t>出版社：北京：中央广播电视大学出版社</w:t>
      </w:r>
    </w:p>
    <w:p>
      <w:r>
        <w:t>出版日期：2004.09</w:t>
      </w:r>
    </w:p>
    <w:p>
      <w:r>
        <w:t>总页数：191</w:t>
      </w:r>
    </w:p>
    <w:p>
      <w:r>
        <w:t>更多请访问教客网: www.jiaokey.com</w:t>
      </w:r>
    </w:p>
    <w:p>
      <w:r>
        <w:t>电路基础 评论地址：https://www.jiaokey.com/book/detail/12774509.html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