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书名：行云流水记往  二记  上</w:t>
      </w:r>
    </w:p>
    <w:p>
      <w:r>
        <w:t>作者：沈鹏年著</w:t>
      </w:r>
    </w:p>
    <w:p>
      <w:r>
        <w:t>出版社：上海:上海三联书店,2011.01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行云流水记往  二记  上 评论地址：https://www.jiaokey.com/book/detail/12774888.html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