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书名：蒋介石的国策顾问戴季陶</w:t>
      </w:r>
    </w:p>
    <w:p>
      <w:r>
        <w:t>作者：范小芳，包东波，李娟丽著</w:t>
      </w:r>
    </w:p>
    <w:p>
      <w:r>
        <w:t>出版社：北京:团结出版社,2011.01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蒋介石的国策顾问戴季陶 评论地址：https://www.jiaokey.com/book/detail/12774906.html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