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书名：帝国瑰色  那些邂逅政治的红颜</w:t>
      </w:r>
    </w:p>
    <w:p>
      <w:r>
        <w:t>作者：张程著</w:t>
      </w:r>
    </w:p>
    <w:p>
      <w:r>
        <w:t>出版社：杭州:浙江大学出版社,2011.01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帝国瑰色  那些邂逅政治的红颜 评论地址：https://www.jiaokey.com/book/detail/12774929.html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