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书名：一位中国工人回忆录</w:t>
      </w:r>
    </w:p>
    <w:p>
      <w:r>
        <w:t>作者：朱德兴著</w:t>
      </w:r>
    </w:p>
    <w:p>
      <w:r>
        <w:t>出版社：合肥：黄山书社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一位中国工人回忆录 评论地址：https://www.jiaokey.com/book/detail/12775060.html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