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书名：破解大清风水密码  替中国最后一个王朝算命！</w:t>
      </w:r>
    </w:p>
    <w:p>
      <w:r>
        <w:t>作者：紫微杨著</w:t>
      </w:r>
    </w:p>
    <w:p>
      <w:r>
        <w:t>出版社：南京：江苏人民出版社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破解大清风水密码  替中国最后一个王朝算命！ 评论地址：https://www.jiaokey.com/book/detail/12775200.html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