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书名：黄州简史</w:t>
      </w:r>
    </w:p>
    <w:p>
      <w:r>
        <w:t>作者：黄冈市赤壁管理处组编；史智鹏，张龙飞著</w:t>
      </w:r>
    </w:p>
    <w:p>
      <w:r>
        <w:t>出版社：武汉：华中师范大学出版社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黄州简史 评论地址：https://www.jiaokey.com/book/detail/12775262.html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