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书名：遂溪文史  第13辑  黄略抗法斗争和革命斗争史</w:t>
      </w:r>
    </w:p>
    <w:p>
      <w:r>
        <w:t>作者：政协广东省遂溪县委员会编</w:t>
      </w:r>
    </w:p>
    <w:p>
      <w:r>
        <w:t>出版社：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遂溪文史  第13辑  黄略抗法斗争和革命斗争史 评论地址：https://www.jiaokey.com/book/detail/12775444.html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