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书名：游戏动画场景设计</w:t>
      </w:r>
    </w:p>
    <w:p>
      <w:r>
        <w:t>作者：殷炜晔编绘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游戏动画场景设计 评论地址：https://www.jiaokey.com/book/detail/12775855.html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