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赢在商品  时尚品速销企划手册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赢在商品  时尚品速销企划手册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本书出售、求购地址：https://www.jiaokey.com/book/detail/12776089.html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关键词搜索：https://www.jiaokey.com/tag/赢在商品  时尚品速销企划手册.html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