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普罗科菲耶夫钢琴奏鸣曲全集  下</w:t>
      </w:r>
    </w:p>
    <w:p>
      <w:r>
        <w:rPr>
          <w:rFonts w:ascii="宋体" w:hAnsi="宋体" w:eastAsia="宋体"/>
          <w:sz w:val="24"/>
        </w:rPr>
        <w:t>（美）伯瑞斯·伯曼编订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普罗科菲耶夫钢琴奏鸣曲全集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（美）伯瑞斯·伯曼编订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本书出售、求购地址：https://www.jiaokey.com/book/detail/12776131.html</w:t>
      </w:r>
    </w:p>
    <w:p>
      <w:r>
        <w:t>更多相关图书推荐：https://www.jiaokey.com</w:t>
      </w:r>
    </w:p>
    <w:p>
      <w:r>
        <w:t>（美）伯瑞斯·伯曼编订 其他作品：https://www.jiaokey.com/tag/（美）伯瑞斯·伯曼编订.html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关键词搜索：https://www.jiaokey.com/tag/普罗科菲耶夫钢琴奏鸣曲全集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