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诊家正眼</w:t>
      </w:r>
    </w:p>
    <w:p>
      <w:r>
        <w:t>作者：（明）李中梓著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中医非物质文化遗产临床经典读本  诊家正眼 评论地址：https://www.jiaokey.com/book/detail/12776184.html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